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Fever 1793 chapters 26-Epilogue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dealer in Men’s clothing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chemical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pretend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Ridiculous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Foul smelling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Free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shapeless mass of soft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foolish person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Reward or payment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owner of a store or other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Showing composed or serious manner that is worthy of 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Felling of excessive pride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money brought by a bride to her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British money</w:t>
            </w:r>
          </w:p>
        </w:tc>
      </w:tr>
    </w:tbl>
    <w:p>
      <w:pPr>
        <w:pStyle w:val="WordBankLarge"/>
      </w:pPr>
      <w:r>
        <w:t xml:space="preserve">   Fetid    </w:t>
      </w:r>
      <w:r>
        <w:t xml:space="preserve">   Haberdasher     </w:t>
      </w:r>
      <w:r>
        <w:t xml:space="preserve">   Vanity    </w:t>
      </w:r>
      <w:r>
        <w:t xml:space="preserve">   Ninny    </w:t>
      </w:r>
      <w:r>
        <w:t xml:space="preserve">   Arsenic    </w:t>
      </w:r>
      <w:r>
        <w:t xml:space="preserve">   Absurd    </w:t>
      </w:r>
      <w:r>
        <w:t xml:space="preserve">   Feign    </w:t>
      </w:r>
      <w:r>
        <w:t xml:space="preserve">   Bounty    </w:t>
      </w:r>
      <w:r>
        <w:t xml:space="preserve">   Dowry    </w:t>
      </w:r>
      <w:r>
        <w:t xml:space="preserve">   Shillings    </w:t>
      </w:r>
      <w:r>
        <w:t xml:space="preserve">   Pence    </w:t>
      </w:r>
      <w:r>
        <w:t xml:space="preserve">   Proprietor     </w:t>
      </w:r>
      <w:r>
        <w:t xml:space="preserve">   Dignified    </w:t>
      </w:r>
      <w:r>
        <w:t xml:space="preserve">   Leisure    </w:t>
      </w:r>
      <w:r>
        <w:t xml:space="preserve">   Dollop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Fever 1793 chapters 26-Epilogue</dc:title>
  <dcterms:created xsi:type="dcterms:W3CDTF">2021-10-11T06:58:09Z</dcterms:created>
  <dcterms:modified xsi:type="dcterms:W3CDTF">2021-10-11T06:58:09Z</dcterms:modified>
</cp:coreProperties>
</file>