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Grandfather's parrot?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Mattie's nurse at Bush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Mattie's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month did the fever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does Mattie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business does Mattie's family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narrator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Eliza before coming to work at the coffeehouse?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person to die of Yellow Fever in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invites Mattie and her mother to afternoon tea?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Grandfather known as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are people notified that someone else has died?</w:t>
            </w:r>
          </w:p>
        </w:tc>
      </w:tr>
    </w:tbl>
    <w:p>
      <w:pPr>
        <w:pStyle w:val="WordBankMedium"/>
      </w:pPr>
      <w:r>
        <w:t xml:space="preserve">   King George    </w:t>
      </w:r>
      <w:r>
        <w:t xml:space="preserve">   Silas    </w:t>
      </w:r>
      <w:r>
        <w:t xml:space="preserve">   Slave    </w:t>
      </w:r>
      <w:r>
        <w:t xml:space="preserve">   Matilda Cook    </w:t>
      </w:r>
      <w:r>
        <w:t xml:space="preserve">   Polly Logan    </w:t>
      </w:r>
      <w:r>
        <w:t xml:space="preserve">   Philadelphia    </w:t>
      </w:r>
      <w:r>
        <w:t xml:space="preserve">   Coffeehouse    </w:t>
      </w:r>
      <w:r>
        <w:t xml:space="preserve">   August    </w:t>
      </w:r>
      <w:r>
        <w:t xml:space="preserve">   Pernilla Ogilvie    </w:t>
      </w:r>
      <w:r>
        <w:t xml:space="preserve">   Bridget Flagg    </w:t>
      </w:r>
      <w:r>
        <w:t xml:space="preserve">   Captain Cook    </w:t>
      </w:r>
      <w:r>
        <w:t xml:space="preserve">   Church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2021-10-11T06:57:32Z</dcterms:created>
  <dcterms:modified xsi:type="dcterms:W3CDTF">2021-10-11T06:57:32Z</dcterms:modified>
</cp:coreProperties>
</file>