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Partnership    </w:t>
      </w:r>
      <w:r>
        <w:t xml:space="preserve">   Start    </w:t>
      </w:r>
      <w:r>
        <w:t xml:space="preserve">   Fever    </w:t>
      </w:r>
      <w:r>
        <w:t xml:space="preserve">   Silas    </w:t>
      </w:r>
      <w:r>
        <w:t xml:space="preserve">   Robert    </w:t>
      </w:r>
      <w:r>
        <w:t xml:space="preserve">   William    </w:t>
      </w:r>
      <w:r>
        <w:t xml:space="preserve">   Homecoming    </w:t>
      </w:r>
      <w:r>
        <w:t xml:space="preserve">   Mother    </w:t>
      </w:r>
      <w:r>
        <w:t xml:space="preserve">   Washington    </w:t>
      </w:r>
      <w:r>
        <w:t xml:space="preserve">   Samples    </w:t>
      </w:r>
      <w:r>
        <w:t xml:space="preserve">   Nathaniel    </w:t>
      </w:r>
      <w:r>
        <w:t xml:space="preserve">   Joseph    </w:t>
      </w:r>
      <w:r>
        <w:t xml:space="preserve">   Mother Smith    </w:t>
      </w:r>
      <w:r>
        <w:t xml:space="preserve">   Eliza    </w:t>
      </w:r>
      <w:r>
        <w:t xml:space="preserve">   Nell    </w:t>
      </w:r>
      <w:r>
        <w:t xml:space="preserve">   Mattie    </w:t>
      </w:r>
      <w:r>
        <w:t xml:space="preserve">   Winter    </w:t>
      </w:r>
      <w:r>
        <w:t xml:space="preserve">   Coffeehouse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2021-10-11T06:57:35Z</dcterms:created>
  <dcterms:modified xsi:type="dcterms:W3CDTF">2021-10-11T06:57:35Z</dcterms:modified>
</cp:coreProperties>
</file>