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Fever 1793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Fever    </w:t>
      </w:r>
      <w:r>
        <w:t xml:space="preserve">   Partnership    </w:t>
      </w:r>
      <w:r>
        <w:t xml:space="preserve">   Joseph    </w:t>
      </w:r>
      <w:r>
        <w:t xml:space="preserve">   Nell    </w:t>
      </w:r>
      <w:r>
        <w:t xml:space="preserve">   Robert    </w:t>
      </w:r>
      <w:r>
        <w:t xml:space="preserve">   William    </w:t>
      </w:r>
      <w:r>
        <w:t xml:space="preserve">   Nathaniel    </w:t>
      </w:r>
      <w:r>
        <w:t xml:space="preserve">   Coffehouse    </w:t>
      </w:r>
      <w:r>
        <w:t xml:space="preserve">   Winter    </w:t>
      </w:r>
      <w:r>
        <w:t xml:space="preserve">   Rebound    </w:t>
      </w:r>
      <w:r>
        <w:t xml:space="preserve">   Beginning    </w:t>
      </w:r>
      <w:r>
        <w:t xml:space="preserve">   Start    </w:t>
      </w:r>
      <w:r>
        <w:t xml:space="preserve">   Mother    </w:t>
      </w:r>
      <w:r>
        <w:t xml:space="preserve">   Mattie    </w:t>
      </w:r>
      <w:r>
        <w:t xml:space="preserve">   Eliza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1793</dc:title>
  <dcterms:created xsi:type="dcterms:W3CDTF">2021-10-11T06:57:37Z</dcterms:created>
  <dcterms:modified xsi:type="dcterms:W3CDTF">2021-10-11T06:57:37Z</dcterms:modified>
</cp:coreProperties>
</file>