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foolish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old milk smelled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dealer in men’s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element that occurs in many minerals.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you put a ______ of whipped cream on my ice cream?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Worthy of respect, often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Feelings of 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prices on new iPhones are 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relaxation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cowboys went to collect their______.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 vocab</dc:title>
  <dcterms:created xsi:type="dcterms:W3CDTF">2021-10-11T06:57:50Z</dcterms:created>
  <dcterms:modified xsi:type="dcterms:W3CDTF">2021-10-11T06:57:50Z</dcterms:modified>
</cp:coreProperties>
</file>