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1973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thrived over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disease that wiped their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dug these “wholes”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protagonists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method Dr. Rush used to cure his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Dr who invented bloodletting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Coffeehouse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Matilda’s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town where they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hospital where the sick were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children with no parents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Matilda used it to fight off the robbers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cause of yellow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vehicle were the dead were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Matilda survive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used this liquid to fight off the yellow Fever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Mattie’s Moms’ prized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symptom of yellow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wholes where the dead were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people first thought yellow Fever was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1973</dc:title>
  <dcterms:created xsi:type="dcterms:W3CDTF">2021-10-11T06:57:25Z</dcterms:created>
  <dcterms:modified xsi:type="dcterms:W3CDTF">2021-10-11T06:57:25Z</dcterms:modified>
</cp:coreProperties>
</file>