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mosquitos    </w:t>
      </w:r>
      <w:r>
        <w:t xml:space="preserve">   illness    </w:t>
      </w:r>
      <w:r>
        <w:t xml:space="preserve">   vomiting    </w:t>
      </w:r>
      <w:r>
        <w:t xml:space="preserve">   Disease    </w:t>
      </w:r>
      <w:r>
        <w:t xml:space="preserve">   BushHill    </w:t>
      </w:r>
      <w:r>
        <w:t xml:space="preserve">   Blood    </w:t>
      </w:r>
      <w:r>
        <w:t xml:space="preserve">   Death    </w:t>
      </w:r>
      <w:r>
        <w:t xml:space="preserve">   Summer    </w:t>
      </w:r>
      <w:r>
        <w:t xml:space="preserve">   Deadly    </w:t>
      </w:r>
      <w:r>
        <w:t xml:space="preserve">   Yellow    </w:t>
      </w:r>
      <w:r>
        <w:t xml:space="preserve">   Philadelphia    </w:t>
      </w:r>
      <w:r>
        <w:t xml:space="preserve">   Pennsylvania    </w:t>
      </w:r>
      <w:r>
        <w:t xml:space="preserve">   1973    </w:t>
      </w:r>
      <w:r>
        <w:t xml:space="preserve">   Fever    </w:t>
      </w:r>
      <w:r>
        <w:t xml:space="preserve">   Cooks    </w:t>
      </w:r>
      <w:r>
        <w:t xml:space="preserve">   Coffeehouse    </w:t>
      </w:r>
      <w:r>
        <w:t xml:space="preserve">   Eliza    </w:t>
      </w:r>
      <w:r>
        <w:t xml:space="preserve">   Grandfather    </w:t>
      </w:r>
      <w:r>
        <w:t xml:space="preserve">   Mother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</dc:title>
  <dcterms:created xsi:type="dcterms:W3CDTF">2021-10-11T06:57:03Z</dcterms:created>
  <dcterms:modified xsi:type="dcterms:W3CDTF">2021-10-11T06:57:03Z</dcterms:modified>
</cp:coreProperties>
</file>