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 26-Epilogue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Foolish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then one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retail store for ties, socks, gloves, socks, shirts,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an exuse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money, goods, or land that a wife gives to his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lump or blob of some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or marked by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demands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fool or simpleton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grayish-white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Pride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odor;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reward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26-Epilogue Vocab</dc:title>
  <dcterms:created xsi:type="dcterms:W3CDTF">2021-10-11T06:57:46Z</dcterms:created>
  <dcterms:modified xsi:type="dcterms:W3CDTF">2021-10-11T06:57:46Z</dcterms:modified>
</cp:coreProperties>
</file>