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 26-Epilogue 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pride in or admiration of one's own appearance or achievements.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wildly unreasonable, illogical, or inappropriate.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property or money brought by a bride to her husband on their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Penny for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Extremely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Reward or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dealer in men's clothing.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composed or serious manner that is worthy of respect.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shapeless mass or blob of something, especially soft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owner of a business, or a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chemical element </w:t>
            </w:r>
          </w:p>
        </w:tc>
      </w:tr>
    </w:tbl>
    <w:p>
      <w:pPr>
        <w:pStyle w:val="WordBankMedium"/>
      </w:pPr>
      <w:r>
        <w:t xml:space="preserve">   Fetid     </w:t>
      </w:r>
      <w:r>
        <w:t xml:space="preserve">   ninny    </w:t>
      </w:r>
      <w:r>
        <w:t xml:space="preserve">   vanity    </w:t>
      </w:r>
      <w:r>
        <w:t xml:space="preserve">   haberdasher    </w:t>
      </w:r>
      <w:r>
        <w:t xml:space="preserve">   absurd    </w:t>
      </w:r>
      <w:r>
        <w:t xml:space="preserve">   arsenic    </w:t>
      </w:r>
      <w:r>
        <w:t xml:space="preserve">   feign    </w:t>
      </w:r>
      <w:r>
        <w:t xml:space="preserve">   Dowry    </w:t>
      </w:r>
      <w:r>
        <w:t xml:space="preserve">   Shillings    </w:t>
      </w:r>
      <w:r>
        <w:t xml:space="preserve">   Pence    </w:t>
      </w:r>
      <w:r>
        <w:t xml:space="preserve">   Bounty    </w:t>
      </w:r>
      <w:r>
        <w:t xml:space="preserve">   Proprietor    </w:t>
      </w:r>
      <w:r>
        <w:t xml:space="preserve">   dignified     </w:t>
      </w:r>
      <w:r>
        <w:t xml:space="preserve">   Leisure    </w:t>
      </w:r>
      <w:r>
        <w:t xml:space="preserve">   dollop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26-Epilogue  Vocab</dc:title>
  <dcterms:created xsi:type="dcterms:W3CDTF">2021-10-11T06:58:21Z</dcterms:created>
  <dcterms:modified xsi:type="dcterms:W3CDTF">2021-10-11T06:58:21Z</dcterms:modified>
</cp:coreProperties>
</file>