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 26-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shapeless mass or blob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Brittle gray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Smelling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 paid for killing of capturing a human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dealer of men's clothing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Reading to owner or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composed or serious manner that is worthy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Former British coin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Pretending to be hurt 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Feigen    </w:t>
      </w:r>
      <w:r>
        <w:t xml:space="preserve">   Bounty    </w:t>
      </w:r>
      <w:r>
        <w:t xml:space="preserve">   Dowry    </w:t>
      </w:r>
      <w:r>
        <w:t xml:space="preserve">   Shillings     </w:t>
      </w:r>
      <w:r>
        <w:t xml:space="preserve">   Pence    </w:t>
      </w:r>
      <w:r>
        <w:t xml:space="preserve">   Proprietary     </w:t>
      </w:r>
      <w:r>
        <w:t xml:space="preserve">   Dignified 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 Epilogue Vocab</dc:title>
  <dcterms:created xsi:type="dcterms:W3CDTF">2021-10-11T06:57:36Z</dcterms:created>
  <dcterms:modified xsi:type="dcterms:W3CDTF">2021-10-11T06:57:36Z</dcterms:modified>
</cp:coreProperties>
</file>