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Ch 26- 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 paid for killing or capturing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 of a business, or a holder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freedom provided by the cessation of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 composed or serious manner that is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former British coin and monetary unit equal to one twentieth of a pound or twelve pence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inflated pride in oneself or one's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one-cent coins equal to one hundredth of 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dealer in men's clothing and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or money brought by a bride to her husband on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lump, portion,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crazy or 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pretend to be affected by a feeling, state,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smelling 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fool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 </w:t>
      </w:r>
      <w:r>
        <w:t xml:space="preserve">   dignified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 26- Epilogue Vocab</dc:title>
  <dcterms:created xsi:type="dcterms:W3CDTF">2021-10-11T06:57:38Z</dcterms:created>
  <dcterms:modified xsi:type="dcterms:W3CDTF">2021-10-11T06:57:38Z</dcterms:modified>
</cp:coreProperties>
</file>