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lump or blob of some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or property brought by a woman to her husband at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Someone who sells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person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 </dc:title>
  <dcterms:created xsi:type="dcterms:W3CDTF">2021-10-11T06:58:32Z</dcterms:created>
  <dcterms:modified xsi:type="dcterms:W3CDTF">2021-10-11T06:58:32Z</dcterms:modified>
</cp:coreProperties>
</file>