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Fever Ch 26- Epilogue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Having a bad 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owner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Excessive pride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lblob of some substance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Ridiculous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33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very small amount: British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Reward or payment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who sells men’s clothing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Worthy of respect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Pennies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Free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money or property brought by a woman to her husband at marriage</w:t>
            </w:r>
          </w:p>
        </w:tc>
      </w:tr>
    </w:tbl>
    <w:p>
      <w:pPr>
        <w:pStyle w:val="WordBankMedium"/>
      </w:pPr>
      <w:r>
        <w:t xml:space="preserve">   Fetid     </w:t>
      </w:r>
      <w:r>
        <w:t xml:space="preserve">   Haberdasher     </w:t>
      </w:r>
      <w:r>
        <w:t xml:space="preserve">   Vanity     </w:t>
      </w:r>
      <w:r>
        <w:t xml:space="preserve">   Ninny    </w:t>
      </w:r>
      <w:r>
        <w:t xml:space="preserve">   Arsenic    </w:t>
      </w:r>
      <w:r>
        <w:t xml:space="preserve">   Absurd     </w:t>
      </w:r>
      <w:r>
        <w:t xml:space="preserve">   Feign    </w:t>
      </w:r>
      <w:r>
        <w:t xml:space="preserve">   Bounty    </w:t>
      </w:r>
      <w:r>
        <w:t xml:space="preserve">   Dowry    </w:t>
      </w:r>
      <w:r>
        <w:t xml:space="preserve">   Shillings     </w:t>
      </w:r>
      <w:r>
        <w:t xml:space="preserve">   Pence    </w:t>
      </w:r>
      <w:r>
        <w:t xml:space="preserve">   Proprietor     </w:t>
      </w:r>
      <w:r>
        <w:t xml:space="preserve">   Dignified     </w:t>
      </w:r>
      <w:r>
        <w:t xml:space="preserve">   Leisure     </w:t>
      </w:r>
      <w:r>
        <w:t xml:space="preserve">   Dollop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Fever Ch 26- Epilogue vocab</dc:title>
  <dcterms:created xsi:type="dcterms:W3CDTF">2021-10-11T06:58:46Z</dcterms:created>
  <dcterms:modified xsi:type="dcterms:W3CDTF">2021-10-11T06:58:46Z</dcterms:modified>
</cp:coreProperties>
</file>