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Fever Ch w6-Epilogue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chemical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foolish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foul smelling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free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reward or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owner of a store or business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plural of penny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having or showing a serious manner that is worthy of respect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small amount of money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ridiculous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lump or blob of a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pretend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dealer in mens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feelings of excessive pride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property or money brought by a bride to her husband on their marriage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Fever Ch w6-Epilogue Vocab</dc:title>
  <dcterms:created xsi:type="dcterms:W3CDTF">2021-10-11T06:58:06Z</dcterms:created>
  <dcterms:modified xsi:type="dcterms:W3CDTF">2021-10-11T06:58:06Z</dcterms:modified>
</cp:coreProperties>
</file>