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Chapter 26- 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grayish-white element, vaporizing when heated, and becoming 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plural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reward for a deed; especially one offered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foolish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retail dealer in men's furnishings, as shirts, ties, gloves, socks, and hats.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cupronickel coin and former monetary unit of the United Kingdom.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owner of a business establishment, a hotel,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dignity of aspect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on an appearance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pride in one's appearance, qualities, abilities, achievements,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the demands of work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money, goods, or estate that a wife brings to her husband at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an offensive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lump or blob of some substance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Ninny    </w:t>
      </w:r>
      <w:r>
        <w:t xml:space="preserve">   Feign    </w:t>
      </w:r>
      <w:r>
        <w:t xml:space="preserve">   Dignified    </w:t>
      </w:r>
      <w:r>
        <w:t xml:space="preserve">   Dollop    </w:t>
      </w:r>
      <w:r>
        <w:t xml:space="preserve">   Leisure    </w:t>
      </w:r>
      <w:r>
        <w:t xml:space="preserve">   Dowry    </w:t>
      </w:r>
      <w:r>
        <w:t xml:space="preserve">   Arsenic    </w:t>
      </w:r>
      <w:r>
        <w:t xml:space="preserve">   Shillings    </w:t>
      </w:r>
      <w:r>
        <w:t xml:space="preserve">   Vanity    </w:t>
      </w:r>
      <w:r>
        <w:t xml:space="preserve">   Bounty    </w:t>
      </w:r>
      <w:r>
        <w:t xml:space="preserve">   Absurd    </w:t>
      </w:r>
      <w:r>
        <w:t xml:space="preserve">   Pence    </w:t>
      </w:r>
      <w:r>
        <w:t xml:space="preserve">   Haberdasher    </w:t>
      </w:r>
      <w:r>
        <w:t xml:space="preserve">   Proprietor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Chapter 26- Epilogue Vocab</dc:title>
  <dcterms:created xsi:type="dcterms:W3CDTF">2021-10-11T06:57:29Z</dcterms:created>
  <dcterms:modified xsi:type="dcterms:W3CDTF">2021-10-11T06:57:29Z</dcterms:modified>
</cp:coreProperties>
</file>