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Chapter 26- Epilogue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sum paid for killing or capturing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owner of a business or the owner of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Smelling extremely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Pretend to be 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former British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a composed serious manner that is worthy of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Property of money bought by a bride to her husband on their marriage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pride or admiration of ones own appearance or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shapeless mass or blob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form of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Wildly unreasonable, illogical, inappropriate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brittle steel-gray metalloid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dealer in small items used in sewing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foolish person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Chapter 26- Epilogue Vocab</dc:title>
  <dcterms:created xsi:type="dcterms:W3CDTF">2021-10-11T06:58:52Z</dcterms:created>
  <dcterms:modified xsi:type="dcterms:W3CDTF">2021-10-11T06:58:52Z</dcterms:modified>
</cp:coreProperties>
</file>