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Chapter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a property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Unreasonable or 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Worthy of respect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or little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or money that is usually given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dealer in men's clothing or small items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pride in achievement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unpleasant smell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Arcentic    </w:t>
      </w:r>
      <w:r>
        <w:t xml:space="preserve">   Absurd    </w:t>
      </w:r>
      <w:r>
        <w:t xml:space="preserve">   Feign 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  </w:t>
      </w:r>
      <w:r>
        <w:t xml:space="preserve">   Leisure 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Vocab</dc:title>
  <dcterms:created xsi:type="dcterms:W3CDTF">2021-10-11T06:57:41Z</dcterms:created>
  <dcterms:modified xsi:type="dcterms:W3CDTF">2021-10-11T06:57:41Z</dcterms:modified>
</cp:coreProperties>
</file>