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or expressing the quality or state of being worthy, honored, or esteemed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poisonous substance used to preserve dead animal corpses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lump or glob of something soft or mushy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heavy offensive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 a false appearance of; pretend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dealer in men’s clothing and accessories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former monetary unit of the United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gift of money or property that the groom or bride brings the other in marriage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plural of penny, a coin from the United Kingdom worth 1/100 pound currently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has the legal rights or exclusive title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fool, simpleton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reward, premium, or subsidy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pride in one’s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ridiculously unreasonable</w:t>
            </w:r>
          </w:p>
        </w:tc>
      </w:tr>
    </w:tbl>
    <w:p>
      <w:pPr>
        <w:pStyle w:val="WordBankMedium"/>
      </w:pPr>
      <w:r>
        <w:t xml:space="preserve">   fetid    </w:t>
      </w:r>
      <w:r>
        <w:t xml:space="preserve">   haberdasher    </w:t>
      </w:r>
      <w:r>
        <w:t xml:space="preserve">   vanity    </w:t>
      </w:r>
      <w:r>
        <w:t xml:space="preserve">   ninny    </w:t>
      </w:r>
      <w:r>
        <w:t xml:space="preserve">   arsenic    </w:t>
      </w:r>
      <w:r>
        <w:t xml:space="preserve">   absurd    </w:t>
      </w:r>
      <w:r>
        <w:t xml:space="preserve">   feign    </w:t>
      </w:r>
      <w:r>
        <w:t xml:space="preserve">   bounty    </w:t>
      </w:r>
      <w:r>
        <w:t xml:space="preserve">   dowry    </w:t>
      </w:r>
      <w:r>
        <w:t xml:space="preserve">   shilling    </w:t>
      </w:r>
      <w:r>
        <w:t xml:space="preserve">   pence    </w:t>
      </w:r>
      <w:r>
        <w:t xml:space="preserve">   proprietor    </w:t>
      </w:r>
      <w:r>
        <w:t xml:space="preserve">   dignified    </w:t>
      </w:r>
      <w:r>
        <w:t xml:space="preserve">   leisure    </w:t>
      </w:r>
      <w:r>
        <w:t xml:space="preserve">   dollop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Crossword</dc:title>
  <dcterms:created xsi:type="dcterms:W3CDTF">2021-10-11T06:58:00Z</dcterms:created>
  <dcterms:modified xsi:type="dcterms:W3CDTF">2021-10-11T06:58:00Z</dcterms:modified>
</cp:coreProperties>
</file>