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Matilda's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 out from weakness or physical emotion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disease spreading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Waitress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shop's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orphan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this take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Crossword</dc:title>
  <dcterms:created xsi:type="dcterms:W3CDTF">2021-10-11T06:56:58Z</dcterms:created>
  <dcterms:modified xsi:type="dcterms:W3CDTF">2021-10-11T06:56:58Z</dcterms:modified>
</cp:coreProperties>
</file>