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Fever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believed the fever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few weeks how many people did Allan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Dr. Rush believed blacks were___ to the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free black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does your eyes and skin get when you have the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1793 what was our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Mayor Matthew _____ stayed in Philly.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lead physician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brought the sickness from Haiti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bleed someone it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 vomit is caused by ____in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for the word dote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Allan and his people took care of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season did the sickness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thought the fever started with rotten coffee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Crossword Puzzle</dc:title>
  <dcterms:created xsi:type="dcterms:W3CDTF">2021-10-11T06:56:55Z</dcterms:created>
  <dcterms:modified xsi:type="dcterms:W3CDTF">2021-10-11T06:56:55Z</dcterms:modified>
</cp:coreProperties>
</file>