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Dance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hiphop    </w:t>
      </w:r>
      <w:r>
        <w:t xml:space="preserve">   tricks    </w:t>
      </w:r>
      <w:r>
        <w:t xml:space="preserve">   locking    </w:t>
      </w:r>
      <w:r>
        <w:t xml:space="preserve">   popping    </w:t>
      </w:r>
      <w:r>
        <w:t xml:space="preserve">   tutting    </w:t>
      </w:r>
      <w:r>
        <w:t xml:space="preserve">   whacking    </w:t>
      </w:r>
      <w:r>
        <w:t xml:space="preserve">   commercial    </w:t>
      </w:r>
      <w:r>
        <w:t xml:space="preserve">   house    </w:t>
      </w:r>
      <w:r>
        <w:t xml:space="preserve">   freestyle    </w:t>
      </w:r>
      <w:r>
        <w:t xml:space="preserve">   solo    </w:t>
      </w:r>
      <w:r>
        <w:t xml:space="preserve">   duo    </w:t>
      </w:r>
      <w:r>
        <w:t xml:space="preserve">   iconic    </w:t>
      </w:r>
      <w:r>
        <w:t xml:space="preserve">   fierce    </w:t>
      </w:r>
      <w:r>
        <w:t xml:space="preserve">   salute    </w:t>
      </w:r>
      <w:r>
        <w:t xml:space="preserve">   hype    </w:t>
      </w:r>
      <w:r>
        <w:t xml:space="preserve">   boyz    </w:t>
      </w:r>
      <w:r>
        <w:t xml:space="preserve">   jets    </w:t>
      </w:r>
      <w:r>
        <w:t xml:space="preserve">  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Dance Company</dc:title>
  <dcterms:created xsi:type="dcterms:W3CDTF">2021-10-11T06:58:45Z</dcterms:created>
  <dcterms:modified xsi:type="dcterms:W3CDTF">2021-10-11T06:58:45Z</dcterms:modified>
</cp:coreProperties>
</file>