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End of the Book Vocab Fever Chapters 26 through Epilogue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pretend to be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Smelling 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pride in self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or money brought by a bride to her husband on their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dealer in small items used in sewing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owner of business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something seem worthy and meaningful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time;  no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a blob of something without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crazy or foolish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proprietor    </w:t>
      </w:r>
      <w:r>
        <w:t xml:space="preserve">   dignified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End of the Book Vocab Fever Chapters 26 through Epilogue </dc:title>
  <dcterms:created xsi:type="dcterms:W3CDTF">2021-10-11T06:58:19Z</dcterms:created>
  <dcterms:modified xsi:type="dcterms:W3CDTF">2021-10-11T06:58:19Z</dcterms:modified>
</cp:coreProperties>
</file>