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Fever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sum paid to encourage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Pretend to be affected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Excessive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blob or small amount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Nonsense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chemical that can be found in rat poison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Smelling bad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Money to give a husband to be 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a serious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former British 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Crazy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Foolish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type of British 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Owner of a business </w:t>
            </w:r>
          </w:p>
        </w:tc>
      </w:tr>
    </w:tbl>
    <w:p>
      <w:pPr>
        <w:pStyle w:val="WordBankLarge"/>
      </w:pPr>
      <w:r>
        <w:t xml:space="preserve">   Ninny    </w:t>
      </w:r>
      <w:r>
        <w:t xml:space="preserve">   Bounty    </w:t>
      </w:r>
      <w:r>
        <w:t xml:space="preserve">   Fetid    </w:t>
      </w:r>
      <w:r>
        <w:t xml:space="preserve">   Leisure    </w:t>
      </w:r>
      <w:r>
        <w:t xml:space="preserve">   Dollop    </w:t>
      </w:r>
      <w:r>
        <w:t xml:space="preserve">   Feign    </w:t>
      </w:r>
      <w:r>
        <w:t xml:space="preserve">   Absurd    </w:t>
      </w:r>
      <w:r>
        <w:t xml:space="preserve">   Shillings    </w:t>
      </w:r>
      <w:r>
        <w:t xml:space="preserve">   Haberdash    </w:t>
      </w:r>
      <w:r>
        <w:t xml:space="preserve">   Pence    </w:t>
      </w:r>
      <w:r>
        <w:t xml:space="preserve">   Dowry    </w:t>
      </w:r>
      <w:r>
        <w:t xml:space="preserve">   Arsenic    </w:t>
      </w:r>
      <w:r>
        <w:t xml:space="preserve">   Vanity    </w:t>
      </w:r>
      <w:r>
        <w:t xml:space="preserve">   Proprietor    </w:t>
      </w:r>
      <w:r>
        <w:t xml:space="preserve">   Dignified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Vocabulary</dc:title>
  <dcterms:created xsi:type="dcterms:W3CDTF">2021-10-11T06:58:10Z</dcterms:created>
  <dcterms:modified xsi:type="dcterms:W3CDTF">2021-10-11T06:58:10Z</dcterms:modified>
</cp:coreProperties>
</file>