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"Fever" Vocabulary!!!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regard with extreme repugnance or aversion.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calf raised for its meat, usually a milk-fed animal less than three months 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Yielding or diffusing an odor.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abound or swarm; be prolific or fertile.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Inclined to quarrel; argumentative; contentious.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by rancor or anger; violent.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Refractory or unruly.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Structures built on the shore of or projecting into a harbor, stream,  etc., so that vessels may be moored alongside to load or unload or to lie at rest; quay; pier.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or place where food is kept; pantry.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Finery in dress, especially when showy, gaudy, or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small, very humble dwelling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supplies; provisions.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tool for pounding or grinding substances in a mortar.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Noxious exhalations from putrescent organic matter; poisonous effluvia  or germs polluting the atmosphere.</w:t>
            </w:r>
          </w:p>
        </w:tc>
      </w:tr>
    </w:tbl>
    <w:p>
      <w:pPr>
        <w:pStyle w:val="WordBankLarge"/>
      </w:pPr>
      <w:r>
        <w:t xml:space="preserve">   Abhorred    </w:t>
      </w:r>
      <w:r>
        <w:t xml:space="preserve">   Teemed    </w:t>
      </w:r>
      <w:r>
        <w:t xml:space="preserve">   Wharves    </w:t>
      </w:r>
      <w:r>
        <w:t xml:space="preserve">   Victuals    </w:t>
      </w:r>
      <w:r>
        <w:t xml:space="preserve">   Veal    </w:t>
      </w:r>
      <w:r>
        <w:t xml:space="preserve">   Pestle    </w:t>
      </w:r>
      <w:r>
        <w:t xml:space="preserve">   Miasma    </w:t>
      </w:r>
      <w:r>
        <w:t xml:space="preserve">   Larder    </w:t>
      </w:r>
      <w:r>
        <w:t xml:space="preserve">   Fripperies    </w:t>
      </w:r>
      <w:r>
        <w:t xml:space="preserve">   Hovels    </w:t>
      </w:r>
      <w:r>
        <w:t xml:space="preserve">   Vehemently    </w:t>
      </w:r>
      <w:r>
        <w:t xml:space="preserve">   Quarrelsome     </w:t>
      </w:r>
      <w:r>
        <w:t xml:space="preserve">   Fractious    </w:t>
      </w:r>
      <w:r>
        <w:t xml:space="preserve">   Odoriferous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"Fever" Vocabulary!!!</dc:title>
  <dcterms:created xsi:type="dcterms:W3CDTF">2021-10-10T23:51:52Z</dcterms:created>
  <dcterms:modified xsi:type="dcterms:W3CDTF">2021-10-10T23:51:52Z</dcterms:modified>
</cp:coreProperties>
</file>