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shop did mother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matildas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grandfather and matilda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care of mother when she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with matilda to busch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matilda taken when she got yellow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owned the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grandfather's bird's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person to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Word Search</dc:title>
  <dcterms:created xsi:type="dcterms:W3CDTF">2021-10-11T06:57:19Z</dcterms:created>
  <dcterms:modified xsi:type="dcterms:W3CDTF">2021-10-11T06:57:19Z</dcterms:modified>
</cp:coreProperties>
</file>