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Dead    </w:t>
      </w:r>
      <w:r>
        <w:t xml:space="preserve">   Washington    </w:t>
      </w:r>
      <w:r>
        <w:t xml:space="preserve">   Summer    </w:t>
      </w:r>
      <w:r>
        <w:t xml:space="preserve">   Frost    </w:t>
      </w:r>
      <w:r>
        <w:t xml:space="preserve">   Philly    </w:t>
      </w:r>
      <w:r>
        <w:t xml:space="preserve">   Abandon    </w:t>
      </w:r>
      <w:r>
        <w:t xml:space="preserve">   Fleeing    </w:t>
      </w:r>
      <w:r>
        <w:t xml:space="preserve">   Grandfather    </w:t>
      </w:r>
      <w:r>
        <w:t xml:space="preserve">   Eliza    </w:t>
      </w:r>
      <w:r>
        <w:t xml:space="preserve">   Matilda    </w:t>
      </w:r>
      <w:r>
        <w:t xml:space="preserve">   Winter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</dc:title>
  <dcterms:created xsi:type="dcterms:W3CDTF">2021-10-11T06:57:20Z</dcterms:created>
  <dcterms:modified xsi:type="dcterms:W3CDTF">2021-10-11T06:57:20Z</dcterms:modified>
</cp:coreProperties>
</file>