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Fever: causes &amp; treatment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Symptoms: fever/decreased PO intake, rash on hands/feet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Symptoms: Non-blanching rash, neck stiffness &amp;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Correct dosage of ___________for a 20kg child is 200mg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Symptoms: Fever with barky 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Symptoms: painful urination,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Symptoms: sore throat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Symptoms: abd pain, fever , vomiting, diarrhea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Symptoms: Fever &gt; 5 days with red eyes, rash, strawberry tongue, peeling of skin on hands &amp;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Symptoms: Fever with hx of “bug bite”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Symptoms: Fever copious nasal secretions and wheezing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Symptoms: RLQ abd pain, nausea,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Symptoms: cough/fever. May need X-ray to diagnose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Kids should not be given this medication to treat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Symptoms: Fever and limping with no known trauma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Children with fever should be encouraged to maintain adequate __ intake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Symptoms: Fever, ear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Medication used to treat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Children between the ages of 6 months and 5 years might experience a febrile _________.  About a third of the children who have one will have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Correct dosage of _______ for a 10kg  child is 150mg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neonate with a fever will recieve a _________ work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Fever: causes &amp; treatment</dc:title>
  <dcterms:created xsi:type="dcterms:W3CDTF">2021-10-11T06:57:59Z</dcterms:created>
  <dcterms:modified xsi:type="dcterms:W3CDTF">2021-10-11T06:57:59Z</dcterms:modified>
</cp:coreProperties>
</file>