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ch 26- epilogue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a women gives her husband after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Dealer of men’s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Worthy of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reward or payment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fake or pretend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Proud of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Ridiculous </w:t>
            </w:r>
          </w:p>
        </w:tc>
      </w:tr>
    </w:tbl>
    <w:p>
      <w:pPr>
        <w:pStyle w:val="WordBankLarge"/>
      </w:pPr>
      <w:r>
        <w:t xml:space="preserve">   Fetid    </w:t>
      </w:r>
      <w:r>
        <w:t xml:space="preserve">   Ninny    </w:t>
      </w:r>
      <w:r>
        <w:t xml:space="preserve">   Dollop    </w:t>
      </w:r>
      <w:r>
        <w:t xml:space="preserve">   Leisure    </w:t>
      </w:r>
      <w:r>
        <w:t xml:space="preserve">   Haberdasher    </w:t>
      </w:r>
      <w:r>
        <w:t xml:space="preserve">   Vanity    </w:t>
      </w:r>
      <w:r>
        <w:t xml:space="preserve">   Arsenic    </w:t>
      </w:r>
      <w:r>
        <w:t xml:space="preserve">   absurd     </w:t>
      </w:r>
      <w:r>
        <w:t xml:space="preserve">   Feign    </w:t>
      </w:r>
      <w:r>
        <w:t xml:space="preserve">   Bounty    </w:t>
      </w:r>
      <w:r>
        <w:t xml:space="preserve">   Dowry    </w:t>
      </w:r>
      <w:r>
        <w:t xml:space="preserve">   Shillings    </w:t>
      </w:r>
      <w:r>
        <w:t xml:space="preserve">   Pence    </w:t>
      </w:r>
      <w:r>
        <w:t xml:space="preserve">   Proprietor    </w:t>
      </w:r>
      <w:r>
        <w:t xml:space="preserve">   Dignified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ch 26- epilogue </dc:title>
  <dcterms:created xsi:type="dcterms:W3CDTF">2021-10-11T06:58:37Z</dcterms:created>
  <dcterms:modified xsi:type="dcterms:W3CDTF">2021-10-11T06:58:37Z</dcterms:modified>
</cp:coreProperties>
</file>