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chapter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composed or serious manner that is worthy of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pride in or admiration of ones own appearance or achievements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owner of a store or other business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Foul-smelling, putrid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pretend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Ridiculous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foolish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dealer in men’s clothing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or money brought by a bride to her husband on their marriage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Reward or payment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a penny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of atomic number 33, a brittle steel-gray metalloid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lump or blob of some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26- Epilogue vocab</dc:title>
  <dcterms:created xsi:type="dcterms:W3CDTF">2021-10-11T06:57:55Z</dcterms:created>
  <dcterms:modified xsi:type="dcterms:W3CDTF">2021-10-11T06:57:55Z</dcterms:modified>
</cp:coreProperties>
</file>