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Fever chapter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owner of a store or other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Ridiculous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pretend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British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Foul-smelling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Property or money brought by a bride to her husband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chemical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of excessive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Worthy of respect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dealer in men’s clothing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Reward or 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foolish person</w:t>
            </w:r>
          </w:p>
        </w:tc>
      </w:tr>
    </w:tbl>
    <w:p>
      <w:pPr>
        <w:pStyle w:val="WordBankMedium"/>
      </w:pPr>
      <w:r>
        <w:t xml:space="preserve">   Fetid    </w:t>
      </w:r>
      <w:r>
        <w:t xml:space="preserve">   Haberdasher    </w:t>
      </w:r>
      <w:r>
        <w:t xml:space="preserve">   Vanity    </w:t>
      </w:r>
      <w:r>
        <w:t xml:space="preserve">   Ninny    </w:t>
      </w:r>
      <w:r>
        <w:t xml:space="preserve">   Arsenic     </w:t>
      </w:r>
      <w:r>
        <w:t xml:space="preserve">   Absurd    </w:t>
      </w:r>
      <w:r>
        <w:t xml:space="preserve">   Feign    </w:t>
      </w:r>
      <w:r>
        <w:t xml:space="preserve">   Bounty    </w:t>
      </w:r>
      <w:r>
        <w:t xml:space="preserve">   Dowry    </w:t>
      </w:r>
      <w:r>
        <w:t xml:space="preserve">   Shilling    </w:t>
      </w:r>
      <w:r>
        <w:t xml:space="preserve">   Pence    </w:t>
      </w:r>
      <w:r>
        <w:t xml:space="preserve">   Proprietor     </w:t>
      </w:r>
      <w:r>
        <w:t xml:space="preserve">   Dignified     </w:t>
      </w:r>
      <w:r>
        <w:t xml:space="preserve">   Leisure     </w:t>
      </w:r>
      <w:r>
        <w:t xml:space="preserve">   Dollop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chapter vocabulary </dc:title>
  <dcterms:created xsi:type="dcterms:W3CDTF">2021-10-11T06:58:15Z</dcterms:created>
  <dcterms:modified xsi:type="dcterms:W3CDTF">2021-10-11T06:58:15Z</dcterms:modified>
</cp:coreProperties>
</file>