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chapters 26 to epilogue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money equivalent to a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dealer in a man’s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number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Reward or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owner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lump or blob of some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Ridiculous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chapters 26 to epilogue </dc:title>
  <dcterms:created xsi:type="dcterms:W3CDTF">2021-10-11T06:58:04Z</dcterms:created>
  <dcterms:modified xsi:type="dcterms:W3CDTF">2021-10-11T06:58:04Z</dcterms:modified>
</cp:coreProperties>
</file>