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chapters 26-epilogue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Tippa,Loraus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or money brought by a bride to her husband on their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money coins about the worth of an american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Foul-smelling; putrid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element that occurs in many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owner of a store or other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or showing a composed business or series manner that is 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 or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chapters 26-epilogue </dc:title>
  <dcterms:created xsi:type="dcterms:W3CDTF">2021-10-11T06:58:02Z</dcterms:created>
  <dcterms:modified xsi:type="dcterms:W3CDTF">2021-10-11T06:58:02Z</dcterms:modified>
</cp:coreProperties>
</file>