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Pretended to be affect by an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Crazy or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dealer in small items used in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Smelling really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 paid for killing or capturing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owner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former British coin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pride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shapeless blog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Plus form of pennies 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  </w:t>
      </w:r>
      <w:r>
        <w:t xml:space="preserve">   Absurd    </w:t>
      </w:r>
      <w:r>
        <w:t xml:space="preserve">   Feign     </w:t>
      </w:r>
      <w:r>
        <w:t xml:space="preserve">   Bounty    </w:t>
      </w:r>
      <w:r>
        <w:t xml:space="preserve">   Dowry    </w:t>
      </w:r>
      <w:r>
        <w:t xml:space="preserve">   Shillings     </w:t>
      </w:r>
      <w:r>
        <w:t xml:space="preserve">   Pence     </w:t>
      </w:r>
      <w:r>
        <w:t xml:space="preserve">   Proprietor     </w:t>
      </w:r>
      <w:r>
        <w:t xml:space="preserve">   Dignified 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crossword!</dc:title>
  <dcterms:created xsi:type="dcterms:W3CDTF">2021-10-11T06:58:27Z</dcterms:created>
  <dcterms:modified xsi:type="dcterms:W3CDTF">2021-10-11T06:58:27Z</dcterms:modified>
</cp:coreProperties>
</file>