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Matilda    </w:t>
      </w:r>
      <w:r>
        <w:t xml:space="preserve">   Mr. Peale    </w:t>
      </w:r>
      <w:r>
        <w:t xml:space="preserve">   George Washington    </w:t>
      </w:r>
      <w:r>
        <w:t xml:space="preserve">   Dr. Rush    </w:t>
      </w:r>
      <w:r>
        <w:t xml:space="preserve">   Colette    </w:t>
      </w:r>
      <w:r>
        <w:t xml:space="preserve">   Jeannine    </w:t>
      </w:r>
      <w:r>
        <w:t xml:space="preserve">   Mrs Ogilvie    </w:t>
      </w:r>
      <w:r>
        <w:t xml:space="preserve">   Mrs Flagg    </w:t>
      </w:r>
      <w:r>
        <w:t xml:space="preserve">   Nell    </w:t>
      </w:r>
      <w:r>
        <w:t xml:space="preserve">   William    </w:t>
      </w:r>
      <w:r>
        <w:t xml:space="preserve">   Robert    </w:t>
      </w:r>
      <w:r>
        <w:t xml:space="preserve">   Mother Smith    </w:t>
      </w:r>
      <w:r>
        <w:t xml:space="preserve">   Joseph    </w:t>
      </w:r>
      <w:r>
        <w:t xml:space="preserve">   Eliza    </w:t>
      </w:r>
      <w:r>
        <w:t xml:space="preserve">   Silas    </w:t>
      </w:r>
      <w:r>
        <w:t xml:space="preserve">   King George    </w:t>
      </w:r>
      <w:r>
        <w:t xml:space="preserve">   Polly    </w:t>
      </w:r>
      <w:r>
        <w:t xml:space="preserve">   Nathaniel    </w:t>
      </w:r>
      <w:r>
        <w:t xml:space="preserve">   Captain William Cook    </w:t>
      </w:r>
      <w:r>
        <w:t xml:space="preserve">   Lucille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</dc:title>
  <dcterms:created xsi:type="dcterms:W3CDTF">2021-10-11T06:56:26Z</dcterms:created>
  <dcterms:modified xsi:type="dcterms:W3CDTF">2021-10-11T06:56:26Z</dcterms:modified>
</cp:coreProperties>
</file>