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Fever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owner of a store or other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lump or blob of some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chemical element that occurs in many minerals.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Pretend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feelings of excessive pride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reward or payment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worthy of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Plural of penny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property or money brought by a bride to her husband on their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form of currency from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Relaxation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dealer in men's 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smelling extremely unpleasant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ridiculous; unreasonable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foolish person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Fever vocab</dc:title>
  <dcterms:created xsi:type="dcterms:W3CDTF">2021-10-11T06:58:06Z</dcterms:created>
  <dcterms:modified xsi:type="dcterms:W3CDTF">2021-10-11T06:58:06Z</dcterms:modified>
</cp:coreProperties>
</file>