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Feverrrrrrrr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Foul smelling, putrid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Ridiculous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or money brought by a bride to her husband on their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owner of a store or another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composed or serious manner that is of worthy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lump or blob of a substance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Feighn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  </w:t>
      </w:r>
      <w:r>
        <w:t xml:space="preserve">   Dignified    </w:t>
      </w:r>
      <w:r>
        <w:t xml:space="preserve">   Leisure 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Feverrrrrrrr</dc:title>
  <dcterms:created xsi:type="dcterms:W3CDTF">2021-10-11T06:58:13Z</dcterms:created>
  <dcterms:modified xsi:type="dcterms:W3CDTF">2021-10-11T06:58:13Z</dcterms:modified>
</cp:coreProperties>
</file>