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Ff, Qq,Xx,Yy, 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cycle de vie    </w:t>
      </w:r>
      <w:r>
        <w:t xml:space="preserve">   cylindre    </w:t>
      </w:r>
      <w:r>
        <w:t xml:space="preserve">   yoyo    </w:t>
      </w:r>
      <w:r>
        <w:t xml:space="preserve">   deux    </w:t>
      </w:r>
      <w:r>
        <w:t xml:space="preserve">   heureux    </w:t>
      </w:r>
      <w:r>
        <w:t xml:space="preserve">   excellent    </w:t>
      </w:r>
      <w:r>
        <w:t xml:space="preserve">   pourquoi    </w:t>
      </w:r>
      <w:r>
        <w:t xml:space="preserve">   quoi    </w:t>
      </w:r>
      <w:r>
        <w:t xml:space="preserve">   quand    </w:t>
      </w:r>
      <w:r>
        <w:t xml:space="preserve">   qui    </w:t>
      </w:r>
      <w:r>
        <w:t xml:space="preserve">   fruit    </w:t>
      </w:r>
      <w:r>
        <w:t xml:space="preserve">   fleur    </w:t>
      </w:r>
      <w:r>
        <w:t xml:space="preserve">   four    </w:t>
      </w:r>
      <w:r>
        <w:t xml:space="preserve">   fille    </w:t>
      </w:r>
      <w:r>
        <w:t xml:space="preserve">   fait    </w:t>
      </w:r>
      <w:r>
        <w:t xml:space="preserve">   froid    </w:t>
      </w:r>
      <w:r>
        <w:t xml:space="preserve">   fou    </w:t>
      </w:r>
      <w:r>
        <w:t xml:space="preserve">   fini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Ff, Qq,Xx,Yy, Ww</dc:title>
  <dcterms:created xsi:type="dcterms:W3CDTF">2021-10-11T06:57:21Z</dcterms:created>
  <dcterms:modified xsi:type="dcterms:W3CDTF">2021-10-11T06:57:21Z</dcterms:modified>
</cp:coreProperties>
</file>