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Ffasiwn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smart siwt    </w:t>
      </w:r>
      <w:r>
        <w:t xml:space="preserve">   blows    </w:t>
      </w:r>
      <w:r>
        <w:t xml:space="preserve">   sanau    </w:t>
      </w:r>
      <w:r>
        <w:t xml:space="preserve">   swimper    </w:t>
      </w:r>
      <w:r>
        <w:t xml:space="preserve">   gwisg ysgol    </w:t>
      </w:r>
      <w:r>
        <w:t xml:space="preserve">   trowsus byr    </w:t>
      </w:r>
      <w:r>
        <w:t xml:space="preserve">   siwt    </w:t>
      </w:r>
      <w:r>
        <w:t xml:space="preserve">   siaced    </w:t>
      </w:r>
      <w:r>
        <w:t xml:space="preserve">   sgert    </w:t>
      </w:r>
      <w:r>
        <w:t xml:space="preserve">   ffrog    </w:t>
      </w:r>
      <w:r>
        <w:t xml:space="preserve">   jins    </w:t>
      </w:r>
      <w:r>
        <w:t xml:space="preserve">   cot    </w:t>
      </w:r>
      <w:r>
        <w:t xml:space="preserve">   tei    </w:t>
      </w:r>
      <w:r>
        <w:t xml:space="preserve">   siopbert    </w:t>
      </w:r>
      <w:r>
        <w:t xml:space="preserve">   siopaJD    </w:t>
      </w:r>
      <w:r>
        <w:t xml:space="preserve">   sioeffasiynau    </w:t>
      </w:r>
      <w:r>
        <w:t xml:space="preserve">   dilladdiweddaraf    </w:t>
      </w:r>
      <w:r>
        <w:t xml:space="preserve">   sadwrnsiopa    </w:t>
      </w:r>
      <w:r>
        <w:t xml:space="preserve">   siopddrud    </w:t>
      </w:r>
      <w:r>
        <w:t xml:space="preserve">   siopa    </w:t>
      </w:r>
      <w:r>
        <w:t xml:space="preserve">   ffasiwn    </w:t>
      </w:r>
      <w:r>
        <w:t xml:space="preserve">   ffeindio    </w:t>
      </w:r>
      <w:r>
        <w:t xml:space="preserve">   prynu    </w:t>
      </w:r>
      <w:r>
        <w:t xml:space="preserve">   archfarchnad    </w:t>
      </w:r>
      <w:r>
        <w:t xml:space="preserve">   siopesgidiau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Ffasiwn</dc:title>
  <dcterms:created xsi:type="dcterms:W3CDTF">2021-10-11T06:57:50Z</dcterms:created>
  <dcterms:modified xsi:type="dcterms:W3CDTF">2021-10-11T06:57:50Z</dcterms:modified>
</cp:coreProperties>
</file>