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Ffffffuuuuuuunnnnnnn 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 puppies chew on 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our president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plants need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dim sum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a cat bark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paper made from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president of the USA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plays Joey in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is Pac-Man </w:t>
            </w:r>
          </w:p>
        </w:tc>
      </w:tr>
    </w:tbl>
    <w:p>
      <w:pPr>
        <w:pStyle w:val="WordBankMedium"/>
      </w:pPr>
      <w:r>
        <w:t xml:space="preserve">   George Washington     </w:t>
      </w:r>
      <w:r>
        <w:t xml:space="preserve">   Yes     </w:t>
      </w:r>
      <w:r>
        <w:t xml:space="preserve">   Yellow     </w:t>
      </w:r>
      <w:r>
        <w:t xml:space="preserve">   Definitely not     </w:t>
      </w:r>
      <w:r>
        <w:t xml:space="preserve">   A food    </w:t>
      </w:r>
      <w:r>
        <w:t xml:space="preserve">   Trump    </w:t>
      </w:r>
      <w:r>
        <w:t xml:space="preserve">   Wood    </w:t>
      </w:r>
      <w:r>
        <w:t xml:space="preserve">   Matt Leblanc     </w:t>
      </w:r>
      <w:r>
        <w:t xml:space="preserve">   Burning balls of gas    </w:t>
      </w:r>
      <w:r>
        <w:t xml:space="preserve">   They are teething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Ffffffuuuuuuunnnnnnn n</dc:title>
  <dcterms:created xsi:type="dcterms:W3CDTF">2021-10-11T06:57:55Z</dcterms:created>
  <dcterms:modified xsi:type="dcterms:W3CDTF">2021-10-11T06:57:55Z</dcterms:modified>
</cp:coreProperties>
</file>