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Ffilmiau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cerddoriaeth    </w:t>
      </w:r>
      <w:r>
        <w:t xml:space="preserve">   plant    </w:t>
      </w:r>
      <w:r>
        <w:t xml:space="preserve">   iasoer    </w:t>
      </w:r>
      <w:r>
        <w:t xml:space="preserve">   ffilmiau    </w:t>
      </w:r>
      <w:r>
        <w:t xml:space="preserve">   gwylio    </w:t>
      </w:r>
      <w:r>
        <w:t xml:space="preserve">   hudol    </w:t>
      </w:r>
      <w:r>
        <w:t xml:space="preserve">   cartwn    </w:t>
      </w:r>
      <w:r>
        <w:t xml:space="preserve">   casau    </w:t>
      </w:r>
      <w:r>
        <w:t xml:space="preserve">   hanes    </w:t>
      </w:r>
      <w:r>
        <w:t xml:space="preserve">   ffantasi    </w:t>
      </w:r>
      <w:r>
        <w:t xml:space="preserve">   antur    </w:t>
      </w:r>
      <w:r>
        <w:t xml:space="preserve">   hoffi    </w:t>
      </w:r>
      <w:r>
        <w:t xml:space="preserve">   caru    </w:t>
      </w:r>
      <w:r>
        <w:t xml:space="preserve">   gofod    </w:t>
      </w:r>
      <w:r>
        <w:t xml:space="preserve">   ffilm    </w:t>
      </w:r>
      <w:r>
        <w:t xml:space="preserve">   comedi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Ffilmiau</dc:title>
  <dcterms:created xsi:type="dcterms:W3CDTF">2021-10-16T03:44:11Z</dcterms:created>
  <dcterms:modified xsi:type="dcterms:W3CDTF">2021-10-16T03:44:11Z</dcterms:modified>
</cp:coreProperties>
</file>