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Ffilmiau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Jaws    </w:t>
      </w:r>
      <w:r>
        <w:t xml:space="preserve">   La la Land    </w:t>
      </w:r>
      <w:r>
        <w:t xml:space="preserve">   xmen    </w:t>
      </w:r>
      <w:r>
        <w:t xml:space="preserve">   Jurassic Park    </w:t>
      </w:r>
      <w:r>
        <w:t xml:space="preserve">   Frozen    </w:t>
      </w:r>
      <w:r>
        <w:t xml:space="preserve">   Indiana Jones    </w:t>
      </w:r>
      <w:r>
        <w:t xml:space="preserve">   Up    </w:t>
      </w:r>
      <w:r>
        <w:t xml:space="preserve">   Avetar    </w:t>
      </w:r>
      <w:r>
        <w:t xml:space="preserve">   The lion king    </w:t>
      </w:r>
      <w:r>
        <w:t xml:space="preserve">   Toy story    </w:t>
      </w:r>
      <w:r>
        <w:t xml:space="preserve">   Inception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Ffilmiau</dc:title>
  <dcterms:created xsi:type="dcterms:W3CDTF">2021-10-11T06:57:32Z</dcterms:created>
  <dcterms:modified xsi:type="dcterms:W3CDTF">2021-10-11T06:57:32Z</dcterms:modified>
</cp:coreProperties>
</file>