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Ffrwythau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cneuen goco    </w:t>
      </w:r>
      <w:r>
        <w:t xml:space="preserve">   Mango    </w:t>
      </w:r>
      <w:r>
        <w:t xml:space="preserve">   litchi    </w:t>
      </w:r>
      <w:r>
        <w:t xml:space="preserve">   Melon    </w:t>
      </w:r>
      <w:r>
        <w:t xml:space="preserve">   Pinafal    </w:t>
      </w:r>
      <w:r>
        <w:t xml:space="preserve">   Banana    </w:t>
      </w:r>
      <w:r>
        <w:t xml:space="preserve">   Ciwi    </w:t>
      </w:r>
      <w:r>
        <w:t xml:space="preserve">   Ffigysen    </w:t>
      </w:r>
      <w:r>
        <w:t xml:space="preserve">   Grawnafal    </w:t>
      </w:r>
      <w:r>
        <w:t xml:space="preserve">   Oren    </w:t>
      </w:r>
      <w:r>
        <w:t xml:space="preserve">   Lemwn    </w:t>
      </w:r>
      <w:r>
        <w:t xml:space="preserve">   Leim    </w:t>
      </w:r>
      <w:r>
        <w:t xml:space="preserve">   Grawnffrwyth    </w:t>
      </w:r>
      <w:r>
        <w:t xml:space="preserve">   Cyrensen ddu    </w:t>
      </w:r>
      <w:r>
        <w:t xml:space="preserve">   Mafonen    </w:t>
      </w:r>
      <w:r>
        <w:t xml:space="preserve">   Mefusen    </w:t>
      </w:r>
      <w:r>
        <w:t xml:space="preserve">   Mwyar duon    </w:t>
      </w:r>
      <w:r>
        <w:t xml:space="preserve">   Mwyaren goch    </w:t>
      </w:r>
      <w:r>
        <w:t xml:space="preserve">   Ceiriosen    </w:t>
      </w:r>
      <w:r>
        <w:t xml:space="preserve">   Cwinsen    </w:t>
      </w:r>
      <w:r>
        <w:t xml:space="preserve">   Eirinen wlanog    </w:t>
      </w:r>
      <w:r>
        <w:t xml:space="preserve">   Grawnwinen    </w:t>
      </w:r>
      <w:r>
        <w:t xml:space="preserve">   Gellygen    </w:t>
      </w:r>
      <w:r>
        <w:t xml:space="preserve">   Afal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Ffrwythau</dc:title>
  <dcterms:created xsi:type="dcterms:W3CDTF">2021-10-12T20:45:13Z</dcterms:created>
  <dcterms:modified xsi:type="dcterms:W3CDTF">2021-10-12T20:45:13Z</dcterms:modified>
</cp:coreProperties>
</file>