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Ffrwythau a Llysiau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panas    </w:t>
      </w:r>
      <w:r>
        <w:t xml:space="preserve">   pwmpen    </w:t>
      </w:r>
      <w:r>
        <w:t xml:space="preserve">   garlleg    </w:t>
      </w:r>
      <w:r>
        <w:t xml:space="preserve">   madarch    </w:t>
      </w:r>
      <w:r>
        <w:t xml:space="preserve">   pinafal    </w:t>
      </w:r>
      <w:r>
        <w:t xml:space="preserve">   eirin    </w:t>
      </w:r>
      <w:r>
        <w:t xml:space="preserve">   gellyg    </w:t>
      </w:r>
      <w:r>
        <w:t xml:space="preserve">   mafon    </w:t>
      </w:r>
      <w:r>
        <w:t xml:space="preserve">   grawnwin    </w:t>
      </w:r>
      <w:r>
        <w:t xml:space="preserve">   mefus    </w:t>
      </w:r>
      <w:r>
        <w:t xml:space="preserve">   indiacorn    </w:t>
      </w:r>
      <w:r>
        <w:t xml:space="preserve">   betys    </w:t>
      </w:r>
      <w:r>
        <w:t xml:space="preserve">   tomato    </w:t>
      </w:r>
      <w:r>
        <w:t xml:space="preserve">   ciwcwmber    </w:t>
      </w:r>
      <w:r>
        <w:t xml:space="preserve">   bresych    </w:t>
      </w:r>
      <w:r>
        <w:t xml:space="preserve">   cennin    </w:t>
      </w:r>
      <w:r>
        <w:t xml:space="preserve">   nionyn    </w:t>
      </w:r>
      <w:r>
        <w:t xml:space="preserve">   ffrwythkiwi    </w:t>
      </w:r>
      <w:r>
        <w:t xml:space="preserve">   lemon    </w:t>
      </w:r>
      <w:r>
        <w:t xml:space="preserve">   moron    </w:t>
      </w:r>
      <w:r>
        <w:t xml:space="preserve">   blodfresych    </w:t>
      </w:r>
      <w:r>
        <w:t xml:space="preserve">   tatws    </w:t>
      </w:r>
      <w:r>
        <w:t xml:space="preserve">   brocoli    </w:t>
      </w:r>
      <w:r>
        <w:t xml:space="preserve">   banana    </w:t>
      </w:r>
      <w:r>
        <w:t xml:space="preserve">   Afal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Ffrwythau a Llysiau</dc:title>
  <dcterms:created xsi:type="dcterms:W3CDTF">2021-10-12T20:45:03Z</dcterms:created>
  <dcterms:modified xsi:type="dcterms:W3CDTF">2021-10-12T20:45:03Z</dcterms:modified>
</cp:coreProperties>
</file>