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 fy hun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gymnasteg    </w:t>
      </w:r>
      <w:r>
        <w:t xml:space="preserve">   athletau    </w:t>
      </w:r>
      <w:r>
        <w:t xml:space="preserve">   chwarae    </w:t>
      </w:r>
      <w:r>
        <w:t xml:space="preserve">   xbox    </w:t>
      </w:r>
      <w:r>
        <w:t xml:space="preserve">   chwaraeon    </w:t>
      </w:r>
      <w:r>
        <w:t xml:space="preserve">   addysg grefyddol    </w:t>
      </w:r>
      <w:r>
        <w:t xml:space="preserve">   daearyddiaeth    </w:t>
      </w:r>
      <w:r>
        <w:t xml:space="preserve">   hanes    </w:t>
      </w:r>
      <w:r>
        <w:t xml:space="preserve">   saesneg    </w:t>
      </w:r>
      <w:r>
        <w:t xml:space="preserve">   Cymraeg    </w:t>
      </w:r>
      <w:r>
        <w:t xml:space="preserve">   celf    </w:t>
      </w:r>
      <w:r>
        <w:t xml:space="preserve">   pysgodyn aur    </w:t>
      </w:r>
      <w:r>
        <w:t xml:space="preserve">   mae    </w:t>
      </w:r>
      <w:r>
        <w:t xml:space="preserve">   hoffi    </w:t>
      </w:r>
      <w:r>
        <w:t xml:space="preserve">   anifail anwes    </w:t>
      </w:r>
      <w:r>
        <w:t xml:space="preserve">   cath    </w:t>
      </w:r>
      <w:r>
        <w:t xml:space="preserve">   ci    </w:t>
      </w:r>
      <w:r>
        <w:t xml:space="preserve">   byw    </w:t>
      </w:r>
      <w:r>
        <w:t xml:space="preserve">   dillad    </w:t>
      </w:r>
      <w:r>
        <w:t xml:space="preserve">   siopau    </w:t>
      </w:r>
      <w:r>
        <w:t xml:space="preserve">   Canolfan Hamdden    </w:t>
      </w:r>
      <w:r>
        <w:t xml:space="preserve">   Dydw i ddim yn hoffi    </w:t>
      </w:r>
      <w:r>
        <w:t xml:space="preserve">   mwynhau    </w:t>
      </w:r>
      <w:r>
        <w:t xml:space="preserve">   Ysgol    </w:t>
      </w:r>
      <w:r>
        <w:t xml:space="preserve">   Caerfyrddin    </w:t>
      </w:r>
      <w:r>
        <w:t xml:space="preserve">   dad    </w:t>
      </w:r>
      <w:r>
        <w:t xml:space="preserve">   mam    </w:t>
      </w:r>
      <w:r>
        <w:t xml:space="preserve">   brawd    </w:t>
      </w:r>
      <w:r>
        <w:t xml:space="preserve">   chwaer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 fy hun</dc:title>
  <dcterms:created xsi:type="dcterms:W3CDTF">2021-10-11T06:57:37Z</dcterms:created>
  <dcterms:modified xsi:type="dcterms:W3CDTF">2021-10-11T06:57:37Z</dcterms:modified>
</cp:coreProperties>
</file>