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Fiaba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bambole    </w:t>
      </w:r>
      <w:r>
        <w:t xml:space="preserve">   inseparabili    </w:t>
      </w:r>
      <w:r>
        <w:t xml:space="preserve">   ha ringraziato    </w:t>
      </w:r>
      <w:r>
        <w:t xml:space="preserve">   grata    </w:t>
      </w:r>
      <w:r>
        <w:t xml:space="preserve">   servitore    </w:t>
      </w:r>
      <w:r>
        <w:t xml:space="preserve">   elemosina    </w:t>
      </w:r>
      <w:r>
        <w:t xml:space="preserve">   gentilezza    </w:t>
      </w:r>
      <w:r>
        <w:t xml:space="preserve">   sorpresa    </w:t>
      </w:r>
      <w:r>
        <w:t xml:space="preserve">   tranquillamente    </w:t>
      </w:r>
      <w:r>
        <w:t xml:space="preserve">   corona    </w:t>
      </w:r>
      <w:r>
        <w:t xml:space="preserve">   rubare    </w:t>
      </w:r>
      <w:r>
        <w:t xml:space="preserve">   gelosa    </w:t>
      </w:r>
      <w:r>
        <w:t xml:space="preserve">   allegra    </w:t>
      </w:r>
      <w:r>
        <w:t xml:space="preserve">   castello    </w:t>
      </w:r>
      <w:r>
        <w:t xml:space="preserve">   principessa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Fiaba</dc:title>
  <dcterms:created xsi:type="dcterms:W3CDTF">2021-10-11T06:57:15Z</dcterms:created>
  <dcterms:modified xsi:type="dcterms:W3CDTF">2021-10-11T06:57:15Z</dcterms:modified>
</cp:coreProperties>
</file>