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Regalano i doni alla Bella addormentata nel bosco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Quando dice una bugia gli cresce il naso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 le scarpette di cristallo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L'eroe più piccolo di tutti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 portare il cestino del pranzo alla nonna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 i capelli lunghissimi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amica di 7 nani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Mangiano la casa di marzapane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fa dormire la principessa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Baciandolo diventa un principe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Fiabe</dc:title>
  <dcterms:created xsi:type="dcterms:W3CDTF">2021-10-11T06:58:39Z</dcterms:created>
  <dcterms:modified xsi:type="dcterms:W3CDTF">2021-10-11T06:58:39Z</dcterms:modified>
</cp:coreProperties>
</file>