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Fiber Analysis Assessment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Evidence is said to process class characteristics when it can be associated only with a group and never with a single 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Pick up mostly pure material free of fibers or other material from the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Fiber that is stronger and lighter than other ingredient fibers.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hair's outer most layer which has shingle or scale like cells that overlap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Occurs when a fiber is transferred from a fabric directly onto a victim's or suspect’s clothing.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Evidence that is transferred from one person to another person or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Occurs when already transferred fibers on the clothing of a suspect transfer to the clothing of a victim or vice versa.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Illuminating latent fingerprints at crime scenes and trace evidence on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number of  something that is packed together for any given amount of fabric.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produced by plants, animals, and geological processes.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Commonly used in forensic labs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Measures the amount of light transmitted through the sample.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May exist in the dyes that  were applied to the fibers during the manufacturing 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small fibers are classified as trace evidence.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can pick up a piece of hair off the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Polyester, acrylic, nylon, rayon, acetate, spandex, latex and Kevlar.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Delivers a fiber with increased absorbency, superior to any other cellulosic fiber, such as cotton or standard viscose.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smallest unit of textile material that has a length many times greater than its diameter.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2x2 or 4x4 pattern and is the most commonly recognized type of carbon fiber fabric.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Fiber Analysis Assessment</dc:title>
  <dcterms:created xsi:type="dcterms:W3CDTF">2021-10-11T06:58:58Z</dcterms:created>
  <dcterms:modified xsi:type="dcterms:W3CDTF">2021-10-11T06:58:58Z</dcterms:modified>
</cp:coreProperties>
</file>