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Fiber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fiber    </w:t>
      </w:r>
      <w:r>
        <w:t xml:space="preserve">   half span    </w:t>
      </w:r>
      <w:r>
        <w:t xml:space="preserve">   loom    </w:t>
      </w:r>
      <w:r>
        <w:t xml:space="preserve">   over    </w:t>
      </w:r>
      <w:r>
        <w:t xml:space="preserve">   pattern    </w:t>
      </w:r>
      <w:r>
        <w:t xml:space="preserve">   scissors    </w:t>
      </w:r>
      <w:r>
        <w:t xml:space="preserve">   tabby weave    </w:t>
      </w:r>
      <w:r>
        <w:t xml:space="preserve">   three dimensional    </w:t>
      </w:r>
      <w:r>
        <w:t xml:space="preserve">   under    </w:t>
      </w:r>
      <w:r>
        <w:t xml:space="preserve">   warp    </w:t>
      </w:r>
      <w:r>
        <w:t xml:space="preserve">   weaving    </w:t>
      </w:r>
      <w:r>
        <w:t xml:space="preserve">   weft    </w:t>
      </w:r>
      <w:r>
        <w:t xml:space="preserve">   woven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Arts</dc:title>
  <dcterms:created xsi:type="dcterms:W3CDTF">2021-10-11T06:58:32Z</dcterms:created>
  <dcterms:modified xsi:type="dcterms:W3CDTF">2021-10-11T06:58:32Z</dcterms:modified>
</cp:coreProperties>
</file>