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Fiber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felt    </w:t>
      </w:r>
      <w:r>
        <w:t xml:space="preserve">   scissors    </w:t>
      </w:r>
      <w:r>
        <w:t xml:space="preserve">   stitch    </w:t>
      </w:r>
      <w:r>
        <w:t xml:space="preserve">   blanket    </w:t>
      </w:r>
      <w:r>
        <w:t xml:space="preserve">   basket    </w:t>
      </w:r>
      <w:r>
        <w:t xml:space="preserve">   quilt    </w:t>
      </w:r>
      <w:r>
        <w:t xml:space="preserve">   weave    </w:t>
      </w:r>
      <w:r>
        <w:t xml:space="preserve">   cotton    </w:t>
      </w:r>
      <w:r>
        <w:t xml:space="preserve">   silk    </w:t>
      </w:r>
      <w:r>
        <w:t xml:space="preserve">   sewing machine    </w:t>
      </w:r>
      <w:r>
        <w:t xml:space="preserve">   crochet hook    </w:t>
      </w:r>
      <w:r>
        <w:t xml:space="preserve">   needle    </w:t>
      </w:r>
      <w:r>
        <w:t xml:space="preserve">   measuring tape    </w:t>
      </w:r>
      <w:r>
        <w:t xml:space="preserve">   cross stitch    </w:t>
      </w:r>
      <w:r>
        <w:t xml:space="preserve">   crochet    </w:t>
      </w:r>
      <w:r>
        <w:t xml:space="preserve">   knitting    </w:t>
      </w:r>
      <w:r>
        <w:t xml:space="preserve">   thread    </w:t>
      </w:r>
      <w:r>
        <w:t xml:space="preserve">   yarn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Fiber Arts</dc:title>
  <dcterms:created xsi:type="dcterms:W3CDTF">2021-10-11T06:58:50Z</dcterms:created>
  <dcterms:modified xsi:type="dcterms:W3CDTF">2021-10-11T06:58:50Z</dcterms:modified>
</cp:coreProperties>
</file>