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Fiber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fttx    </w:t>
      </w:r>
      <w:r>
        <w:t xml:space="preserve">   fiber    </w:t>
      </w:r>
      <w:r>
        <w:t xml:space="preserve">   wdm    </w:t>
      </w:r>
      <w:r>
        <w:t xml:space="preserve">   spectrum    </w:t>
      </w:r>
      <w:r>
        <w:t xml:space="preserve">   infrared    </w:t>
      </w:r>
      <w:r>
        <w:t xml:space="preserve">   safety    </w:t>
      </w:r>
      <w:r>
        <w:t xml:space="preserve">   fdh    </w:t>
      </w:r>
      <w:r>
        <w:t xml:space="preserve">   plant    </w:t>
      </w:r>
      <w:r>
        <w:t xml:space="preserve">   technician    </w:t>
      </w:r>
      <w:r>
        <w:t xml:space="preserve">   training    </w:t>
      </w:r>
      <w:r>
        <w:t xml:space="preserve">   certified    </w:t>
      </w:r>
      <w:r>
        <w:t xml:space="preserve">   foa    </w:t>
      </w:r>
      <w:r>
        <w:t xml:space="preserve">   clearfield    </w:t>
      </w:r>
      <w:r>
        <w:t xml:space="preserve">   backscatter    </w:t>
      </w:r>
      <w:r>
        <w:t xml:space="preserve">   powerbudget    </w:t>
      </w:r>
      <w:r>
        <w:t xml:space="preserve">   olts    </w:t>
      </w:r>
      <w:r>
        <w:t xml:space="preserve">   otdr    </w:t>
      </w:r>
      <w:r>
        <w:t xml:space="preserve">   endface    </w:t>
      </w:r>
      <w:r>
        <w:t xml:space="preserve">   apc    </w:t>
      </w:r>
      <w:r>
        <w:t xml:space="preserve">   connector    </w:t>
      </w:r>
      <w:r>
        <w:t xml:space="preserve">   splice    </w:t>
      </w:r>
      <w:r>
        <w:t xml:space="preserve">   ribbon    </w:t>
      </w:r>
      <w:r>
        <w:t xml:space="preserve">   buffer    </w:t>
      </w:r>
      <w:r>
        <w:t xml:space="preserve">   kilometer    </w:t>
      </w:r>
      <w:r>
        <w:t xml:space="preserve">   draw    </w:t>
      </w:r>
      <w:r>
        <w:t xml:space="preserve">   coating    </w:t>
      </w:r>
      <w:r>
        <w:t xml:space="preserve">   microbend    </w:t>
      </w:r>
      <w:r>
        <w:t xml:space="preserve">   bandwidth    </w:t>
      </w:r>
      <w:r>
        <w:t xml:space="preserve">   gigahertz    </w:t>
      </w:r>
      <w:r>
        <w:t xml:space="preserve">   led    </w:t>
      </w:r>
      <w:r>
        <w:t xml:space="preserve">   mode    </w:t>
      </w:r>
      <w:r>
        <w:t xml:space="preserve">   light    </w:t>
      </w:r>
      <w:r>
        <w:t xml:space="preserve">   reflection    </w:t>
      </w:r>
      <w:r>
        <w:t xml:space="preserve">   glass    </w:t>
      </w:r>
      <w:r>
        <w:t xml:space="preserve">   concentricity    </w:t>
      </w:r>
      <w:r>
        <w:t xml:space="preserve">   minbendradius    </w:t>
      </w:r>
      <w:r>
        <w:t xml:space="preserve">   singlemode    </w:t>
      </w:r>
      <w:r>
        <w:t xml:space="preserve">   multimode    </w:t>
      </w:r>
      <w:r>
        <w:t xml:space="preserve">   tensile    </w:t>
      </w:r>
      <w:r>
        <w:t xml:space="preserve">   megahertz    </w:t>
      </w:r>
      <w:r>
        <w:t xml:space="preserve">   core    </w:t>
      </w:r>
      <w:r>
        <w:t xml:space="preserve">   micron    </w:t>
      </w:r>
      <w:r>
        <w:t xml:space="preserve">   absorption    </w:t>
      </w:r>
      <w:r>
        <w:t xml:space="preserve">   emission    </w:t>
      </w:r>
      <w:r>
        <w:t xml:space="preserve">   attenuation    </w:t>
      </w:r>
      <w:r>
        <w:t xml:space="preserve">   laser    </w:t>
      </w:r>
      <w:r>
        <w:t xml:space="preserve">   wavelength    </w:t>
      </w:r>
      <w:r>
        <w:t xml:space="preserve">   dispersion    </w:t>
      </w:r>
      <w:r>
        <w:t xml:space="preserve">   nanometer    </w:t>
      </w:r>
      <w:r>
        <w:t xml:space="preserve">   cladding    </w:t>
      </w:r>
      <w:r>
        <w:t xml:space="preserve">   Macrobend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Optics</dc:title>
  <dcterms:created xsi:type="dcterms:W3CDTF">2021-10-11T06:58:41Z</dcterms:created>
  <dcterms:modified xsi:type="dcterms:W3CDTF">2021-10-11T06:58:41Z</dcterms:modified>
</cp:coreProperties>
</file>